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– PHP Developer</w:t>
      </w:r>
    </w:p>
    <w:p>
      <w:r>
        <w:t>Stéphane TAFFO</w:t>
        <w:br/>
        <w:t>Cameroon | +237 XXX XXX XXX | email@example.com | LinkedIn/GitHub: github.com/username</w:t>
      </w:r>
    </w:p>
    <w:p>
      <w:pPr>
        <w:pStyle w:val="Heading1"/>
      </w:pPr>
      <w:r>
        <w:br/>
        <w:t>Professional Summary</w:t>
      </w:r>
    </w:p>
    <w:p>
      <w:r>
        <w:t>Mid-level PHP Developer with 4 years of experience in developing scalable web applications using PHP 8 and Laravel 11. Skilled in REST API development, database management (MySQL/PostgreSQL), and collaborative problem-solving. Passionate about delivering high-quality software solutions and optimizing existing systems.</w:t>
      </w:r>
    </w:p>
    <w:p>
      <w:pPr>
        <w:pStyle w:val="Heading1"/>
      </w:pPr>
      <w:r>
        <w:br/>
        <w:t>Technical Skills</w:t>
      </w:r>
    </w:p>
    <w:p>
      <w:r>
        <w:t>- Programming Languages: PHP 8+, JavaScript, HTML, CSS</w:t>
        <w:br/>
        <w:t>- Frameworks: Laravel 11, Bootstrap, jQuery</w:t>
        <w:br/>
        <w:t>- Databases: MySQL, PostgreSQL</w:t>
        <w:br/>
        <w:t>- Version Control: Git, GitHub</w:t>
        <w:br/>
        <w:t>- Other Skills: REST API development, debugging, problem-solving, Agile methodologies</w:t>
      </w:r>
    </w:p>
    <w:p>
      <w:pPr>
        <w:pStyle w:val="Heading1"/>
      </w:pPr>
      <w:r>
        <w:br/>
        <w:t>Professional Experience</w:t>
      </w:r>
    </w:p>
    <w:p>
      <w:r>
        <w:t>PHP Developer – Company XYZ, Cameroon (Jan 2022 – Present)</w:t>
        <w:br/>
        <w:t>- Developed and maintained scalable web applications using PHP 8 and Laravel 11.</w:t>
        <w:br/>
        <w:t>- Designed and consumed REST APIs for internal and third-party integrations.</w:t>
        <w:br/>
        <w:t>- Collaborated with front-end developers to implement responsive designs.</w:t>
        <w:br/>
        <w:t>- Conducted code reviews and optimized database queries to improve performance.</w:t>
        <w:br/>
        <w:t>- Implemented version control and CI/CD pipelines using Git and GitHub.</w:t>
      </w:r>
    </w:p>
    <w:p>
      <w:r>
        <w:br/>
        <w:t>Junior PHP Developer – Company ABC, Cameroon (Jul 2020 – Dec 2021)</w:t>
        <w:br/>
        <w:t>- Assisted in the development of web applications with PHP and Laravel.</w:t>
        <w:br/>
        <w:t>- Participated in debugging, testing, and deploying new features.</w:t>
        <w:br/>
        <w:t>- Maintained and improved legacy codebases, ensuring scalability.</w:t>
      </w:r>
    </w:p>
    <w:p>
      <w:pPr>
        <w:pStyle w:val="Heading1"/>
      </w:pPr>
      <w:r>
        <w:br/>
        <w:t>Education</w:t>
      </w:r>
    </w:p>
    <w:p>
      <w:r>
        <w:t>Bachelor’s Degree in Computer Science – University of Yaoundé, Cameroon (Graduated: 2020)</w:t>
      </w:r>
    </w:p>
    <w:p>
      <w:pPr>
        <w:pStyle w:val="Heading1"/>
      </w:pPr>
      <w:r>
        <w:br/>
        <w:t>Certifications</w:t>
      </w:r>
    </w:p>
    <w:p>
      <w:r>
        <w:t>- Laravel 11 Professional Certification (Optional)</w:t>
        <w:br/>
        <w:t>- PHP Advanced Programming (Optional)</w:t>
      </w:r>
    </w:p>
    <w:p>
      <w:pPr>
        <w:pStyle w:val="Heading1"/>
      </w:pPr>
      <w:r>
        <w:br/>
        <w:t>Languages</w:t>
      </w:r>
    </w:p>
    <w:p>
      <w:r>
        <w:t>- English: Fluent</w:t>
        <w:br/>
        <w:t>- French: Fluent</w:t>
      </w:r>
    </w:p>
    <w:p>
      <w:pPr>
        <w:pStyle w:val="Heading1"/>
      </w:pPr>
      <w:r>
        <w:br/>
        <w:t>References</w:t>
      </w:r>
    </w:p>
    <w:p>
      <w:r>
        <w:t>Available upon request.</w:t>
      </w:r>
    </w:p>
    <w:p>
      <w:r>
        <w:br w:type="page"/>
      </w:r>
    </w:p>
    <w:p>
      <w:pPr>
        <w:pStyle w:val="Title"/>
      </w:pPr>
      <w:r>
        <w:t>Cover Letter</w:t>
      </w:r>
    </w:p>
    <w:p>
      <w:r>
        <w:t>Stéphane TAFFO</w:t>
        <w:br/>
        <w:t>Cameroon | email@example.com | +237 XXX XXX XXX</w:t>
        <w:br/>
        <w:br/>
        <w:t>Date: 04/09/2025</w:t>
        <w:br/>
        <w:t>To: HR Department – [Company Name]</w:t>
        <w:br/>
        <w:t>Subject: Application for PHP Developer Position</w:t>
        <w:br/>
        <w:br/>
        <w:t>Dear Hiring Manager,</w:t>
        <w:br/>
        <w:br/>
        <w:t>I am writing to express my interest in the PHP Developer position at [Company Name]. With over four years of experience in developing web applications using PHP 8 and Laravel 11, I am confident in my ability to contribute effectively to your development team.</w:t>
        <w:br/>
        <w:br/>
        <w:t>In my current role, I have designed and maintained scalable applications, developed REST APIs, and collaborated closely with cross-functional teams to deliver high-quality software solutions. I am adept at problem-solving, debugging, and optimizing database queries to ensure application performance. My familiarity with Git and GitHub ensures smooth version control and collaboration.</w:t>
        <w:br/>
        <w:br/>
        <w:t>I am particularly drawn to [Company Name] because of your commitment to innovation in the IT sector. I am eager to bring my skills and experience to contribute to your ongoing projects and growth. I believe my technical expertise, combined with my proactive approach, makes me a strong fit for this role.</w:t>
        <w:br/>
        <w:br/>
        <w:t>Thank you for considering my application. I look forward to the opportunity to discuss how I can contribute to your team.</w:t>
        <w:br/>
        <w:br/>
        <w:t>Sincerely,</w:t>
        <w:br/>
        <w:t>Stéphane TAFFO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